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BCA84" w14:textId="77777777" w:rsidR="008A1B71" w:rsidRDefault="008A1B71"/>
    <w:p w14:paraId="17050B36" w14:textId="77777777" w:rsidR="008A1B71" w:rsidRPr="008A1B71" w:rsidRDefault="008A1B71" w:rsidP="008A1B71"/>
    <w:p w14:paraId="378BE79E" w14:textId="5CE7AEF4" w:rsidR="008A1B71" w:rsidRPr="008A1B71" w:rsidRDefault="008A1B71" w:rsidP="008A1B71"/>
    <w:p w14:paraId="0D415971" w14:textId="3BE8FEB5" w:rsidR="008A1B71" w:rsidRPr="008A1B71" w:rsidRDefault="00406470" w:rsidP="000E784C">
      <w:pPr>
        <w:tabs>
          <w:tab w:val="left" w:pos="74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9CB0735" wp14:editId="77289AFB">
                <wp:simplePos x="0" y="0"/>
                <wp:positionH relativeFrom="column">
                  <wp:posOffset>-114300</wp:posOffset>
                </wp:positionH>
                <wp:positionV relativeFrom="paragraph">
                  <wp:posOffset>53975</wp:posOffset>
                </wp:positionV>
                <wp:extent cx="2514600" cy="125730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293082" w14:textId="1AC1E1F2" w:rsidR="008A1B71" w:rsidRPr="0013400D" w:rsidRDefault="000E784C" w:rsidP="008A1B7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>Jingga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 xml:space="preserve"> e.</w:t>
                            </w:r>
                            <w:r w:rsidR="00A639EE"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>K.</w:t>
                            </w:r>
                            <w:r w:rsidR="008A1B71" w:rsidRPr="0013400D"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>Kirchstraße 33</w:t>
                            </w:r>
                            <w:r w:rsidR="008A1B71" w:rsidRPr="0013400D"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>61191 Rosbach</w:t>
                            </w:r>
                          </w:p>
                          <w:p w14:paraId="3536BE19" w14:textId="77777777" w:rsidR="008A1B71" w:rsidRPr="0013400D" w:rsidRDefault="008A1B71" w:rsidP="008A1B7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5DA02694" w14:textId="5946ABFC" w:rsidR="000E784C" w:rsidRDefault="000C51AB" w:rsidP="008A1B7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Receiver</w:t>
                            </w:r>
                          </w:p>
                          <w:p w14:paraId="10279AE1" w14:textId="5B4E933C" w:rsidR="008A1B71" w:rsidRPr="0013400D" w:rsidRDefault="000C51AB" w:rsidP="008A1B7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Address</w:t>
                            </w:r>
                            <w:proofErr w:type="spellEnd"/>
                          </w:p>
                          <w:p w14:paraId="5A6D5C63" w14:textId="1A3C553C" w:rsidR="008A1B71" w:rsidRDefault="000C51AB" w:rsidP="008A1B7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City</w:t>
                            </w:r>
                          </w:p>
                          <w:p w14:paraId="38B7A09A" w14:textId="70BE50C8" w:rsidR="000C51AB" w:rsidRPr="0013400D" w:rsidRDefault="000C51AB" w:rsidP="008A1B7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Country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CB07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4.25pt;width:198pt;height:9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" filled="f" stroked="f">
                <v:textbox>
                  <w:txbxContent>
                    <w:p w14:paraId="46293082" w14:textId="1AC1E1F2" w:rsidR="008A1B71" w:rsidRPr="0013400D" w:rsidRDefault="000E784C" w:rsidP="008A1B71">
                      <w:pP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>Jingga e.</w:t>
                      </w:r>
                      <w:r w:rsidR="00A639EE"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>K.</w:t>
                      </w:r>
                      <w:r w:rsidR="008A1B71" w:rsidRPr="0013400D"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>Kirchstraße 33</w:t>
                      </w:r>
                      <w:r w:rsidR="008A1B71" w:rsidRPr="0013400D"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>61191 Rosbach</w:t>
                      </w:r>
                    </w:p>
                    <w:p w14:paraId="3536BE19" w14:textId="77777777" w:rsidR="008A1B71" w:rsidRPr="0013400D" w:rsidRDefault="008A1B71" w:rsidP="008A1B71">
                      <w:pP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</w:pPr>
                    </w:p>
                    <w:p w14:paraId="5DA02694" w14:textId="5946ABFC" w:rsidR="000E784C" w:rsidRDefault="000C51AB" w:rsidP="008A1B7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Receiver</w:t>
                      </w:r>
                    </w:p>
                    <w:p w14:paraId="10279AE1" w14:textId="5B4E933C" w:rsidR="008A1B71" w:rsidRPr="0013400D" w:rsidRDefault="000C51AB" w:rsidP="008A1B7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Address</w:t>
                      </w:r>
                    </w:p>
                    <w:p w14:paraId="5A6D5C63" w14:textId="1A3C553C" w:rsidR="008A1B71" w:rsidRDefault="000C51AB" w:rsidP="008A1B7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City</w:t>
                      </w:r>
                    </w:p>
                    <w:p w14:paraId="38B7A09A" w14:textId="70BE50C8" w:rsidR="000C51AB" w:rsidRPr="0013400D" w:rsidRDefault="000C51AB" w:rsidP="008A1B7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Country</w:t>
                      </w:r>
                    </w:p>
                  </w:txbxContent>
                </v:textbox>
              </v:shape>
            </w:pict>
          </mc:Fallback>
        </mc:AlternateContent>
      </w:r>
      <w:r w:rsidR="000E784C">
        <w:tab/>
      </w:r>
    </w:p>
    <w:p w14:paraId="1F10EAA4" w14:textId="1F5821F4" w:rsidR="008A1B71" w:rsidRPr="008A1B71" w:rsidRDefault="000E784C" w:rsidP="008A1B7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35F2FD" wp14:editId="6E1DDD70">
                <wp:simplePos x="0" y="0"/>
                <wp:positionH relativeFrom="margin">
                  <wp:posOffset>3957955</wp:posOffset>
                </wp:positionH>
                <wp:positionV relativeFrom="paragraph">
                  <wp:posOffset>8890</wp:posOffset>
                </wp:positionV>
                <wp:extent cx="1866900" cy="1352550"/>
                <wp:effectExtent l="0" t="0" r="0" b="0"/>
                <wp:wrapNone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35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0B32F" w14:textId="03D349AA" w:rsidR="000E784C" w:rsidRPr="000E784C" w:rsidRDefault="000E784C" w:rsidP="000E784C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22"/>
                              </w:rPr>
                            </w:pPr>
                            <w:proofErr w:type="spellStart"/>
                            <w:r w:rsidRPr="000E784C">
                              <w:rPr>
                                <w:rFonts w:ascii="Arial" w:hAnsi="Arial" w:cs="Arial"/>
                                <w:b/>
                                <w:sz w:val="32"/>
                                <w:szCs w:val="22"/>
                              </w:rPr>
                              <w:t>Jingga</w:t>
                            </w:r>
                            <w:proofErr w:type="spellEnd"/>
                            <w:r w:rsidRPr="000E784C">
                              <w:rPr>
                                <w:rFonts w:ascii="Arial" w:hAnsi="Arial" w:cs="Arial"/>
                                <w:b/>
                                <w:sz w:val="32"/>
                                <w:szCs w:val="22"/>
                              </w:rPr>
                              <w:t xml:space="preserve"> e. K.</w:t>
                            </w:r>
                          </w:p>
                          <w:p w14:paraId="31C70CE2" w14:textId="59B8FA0C" w:rsidR="000E784C" w:rsidRPr="000E784C" w:rsidRDefault="000E784C" w:rsidP="000E784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E784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Kirchstraße 33</w:t>
                            </w:r>
                          </w:p>
                          <w:p w14:paraId="3C4608DA" w14:textId="3C1CA2C9" w:rsidR="000E784C" w:rsidRPr="000E784C" w:rsidRDefault="000E784C" w:rsidP="000E784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E784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61191 Rosbach</w:t>
                            </w:r>
                          </w:p>
                          <w:p w14:paraId="65CE695C" w14:textId="77777777" w:rsidR="000E784C" w:rsidRPr="000E784C" w:rsidRDefault="000E784C" w:rsidP="000E784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AACEA47" w14:textId="09F545F4" w:rsidR="000E784C" w:rsidRPr="000E784C" w:rsidRDefault="0030307B" w:rsidP="000E784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Phone</w:t>
                            </w:r>
                            <w:r w:rsidR="000E784C" w:rsidRPr="000E784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677C5C" w:rsidRPr="00677C5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+49 152 04337728</w:t>
                            </w:r>
                          </w:p>
                          <w:p w14:paraId="16A4894D" w14:textId="61DE195F" w:rsidR="000E784C" w:rsidRPr="000E784C" w:rsidRDefault="000E784C" w:rsidP="000E784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E784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E-Mail: info@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jingga</w:t>
                            </w:r>
                            <w:r w:rsidRPr="000E784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app</w:t>
                            </w:r>
                          </w:p>
                          <w:p w14:paraId="41340AD7" w14:textId="6ABBEB92" w:rsidR="000E784C" w:rsidRPr="000E784C" w:rsidRDefault="000E784C" w:rsidP="000E784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E784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Internet: www.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jingga.app</w:t>
                            </w:r>
                          </w:p>
                          <w:p w14:paraId="3F14B3EC" w14:textId="3D65F621" w:rsidR="000E784C" w:rsidRPr="000E784C" w:rsidRDefault="000E784C" w:rsidP="000E784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E784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5F2FD" id="Text Box 3" o:spid="_x0000_s1027" type="#_x0000_t202" style="position:absolute;margin-left:311.65pt;margin-top:.7pt;width:147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" filled="f" stroked="f">
                <v:textbox>
                  <w:txbxContent>
                    <w:p w14:paraId="6D60B32F" w14:textId="03D349AA" w:rsidR="000E784C" w:rsidRPr="000E784C" w:rsidRDefault="000E784C" w:rsidP="000E784C">
                      <w:pPr>
                        <w:rPr>
                          <w:rFonts w:ascii="Arial" w:hAnsi="Arial" w:cs="Arial"/>
                          <w:b/>
                          <w:sz w:val="32"/>
                          <w:szCs w:val="22"/>
                        </w:rPr>
                      </w:pPr>
                      <w:r w:rsidRPr="000E784C">
                        <w:rPr>
                          <w:rFonts w:ascii="Arial" w:hAnsi="Arial" w:cs="Arial"/>
                          <w:b/>
                          <w:sz w:val="32"/>
                          <w:szCs w:val="22"/>
                        </w:rPr>
                        <w:t>Jingga e. K.</w:t>
                      </w:r>
                    </w:p>
                    <w:p w14:paraId="31C70CE2" w14:textId="59B8FA0C" w:rsidR="000E784C" w:rsidRPr="000E784C" w:rsidRDefault="000E784C" w:rsidP="000E784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E784C">
                        <w:rPr>
                          <w:rFonts w:ascii="Arial" w:hAnsi="Arial" w:cs="Arial"/>
                          <w:sz w:val="22"/>
                          <w:szCs w:val="22"/>
                        </w:rPr>
                        <w:t>Kirchstraße 33</w:t>
                      </w:r>
                    </w:p>
                    <w:p w14:paraId="3C4608DA" w14:textId="3C1CA2C9" w:rsidR="000E784C" w:rsidRPr="000E784C" w:rsidRDefault="000E784C" w:rsidP="000E784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E784C">
                        <w:rPr>
                          <w:rFonts w:ascii="Arial" w:hAnsi="Arial" w:cs="Arial"/>
                          <w:sz w:val="22"/>
                          <w:szCs w:val="22"/>
                        </w:rPr>
                        <w:t>61191 Rosbach</w:t>
                      </w:r>
                    </w:p>
                    <w:p w14:paraId="65CE695C" w14:textId="77777777" w:rsidR="000E784C" w:rsidRPr="000E784C" w:rsidRDefault="000E784C" w:rsidP="000E784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AACEA47" w14:textId="09F545F4" w:rsidR="000E784C" w:rsidRPr="000E784C" w:rsidRDefault="0030307B" w:rsidP="000E784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Phone</w:t>
                      </w:r>
                      <w:r w:rsidR="000E784C" w:rsidRPr="000E784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: </w:t>
                      </w:r>
                      <w:r w:rsidR="00677C5C" w:rsidRPr="00677C5C">
                        <w:rPr>
                          <w:rFonts w:ascii="Arial" w:hAnsi="Arial" w:cs="Arial"/>
                          <w:sz w:val="22"/>
                          <w:szCs w:val="22"/>
                        </w:rPr>
                        <w:t>+49 152 04337728</w:t>
                      </w:r>
                    </w:p>
                    <w:p w14:paraId="16A4894D" w14:textId="61DE195F" w:rsidR="000E784C" w:rsidRPr="000E784C" w:rsidRDefault="000E784C" w:rsidP="000E784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E784C">
                        <w:rPr>
                          <w:rFonts w:ascii="Arial" w:hAnsi="Arial" w:cs="Arial"/>
                          <w:sz w:val="22"/>
                          <w:szCs w:val="22"/>
                        </w:rPr>
                        <w:t>E-Mail: info@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jingga</w:t>
                      </w:r>
                      <w:r w:rsidRPr="000E784C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app</w:t>
                      </w:r>
                    </w:p>
                    <w:p w14:paraId="41340AD7" w14:textId="6ABBEB92" w:rsidR="000E784C" w:rsidRPr="000E784C" w:rsidRDefault="000E784C" w:rsidP="000E784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E784C">
                        <w:rPr>
                          <w:rFonts w:ascii="Arial" w:hAnsi="Arial" w:cs="Arial"/>
                          <w:sz w:val="22"/>
                          <w:szCs w:val="22"/>
                        </w:rPr>
                        <w:t>Internet: www.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jingga.app</w:t>
                      </w:r>
                    </w:p>
                    <w:p w14:paraId="3F14B3EC" w14:textId="3D65F621" w:rsidR="000E784C" w:rsidRPr="000E784C" w:rsidRDefault="000E784C" w:rsidP="000E784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E784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065DF5" w14:textId="77777777" w:rsidR="008A1B71" w:rsidRPr="008A1B71" w:rsidRDefault="008A1B71" w:rsidP="008A1B71"/>
    <w:p w14:paraId="7A4F6BAC" w14:textId="1B8D85F1" w:rsidR="008A1B71" w:rsidRPr="008A1B71" w:rsidRDefault="008A1B71" w:rsidP="008A1B71"/>
    <w:p w14:paraId="53E2A65C" w14:textId="77777777" w:rsidR="008A1B71" w:rsidRPr="008A1B71" w:rsidRDefault="008A1B71" w:rsidP="00766F67">
      <w:pPr>
        <w:jc w:val="center"/>
      </w:pPr>
    </w:p>
    <w:p w14:paraId="39150172" w14:textId="77777777" w:rsidR="008A1B71" w:rsidRPr="008A1B71" w:rsidRDefault="008A1B71" w:rsidP="008A1B71"/>
    <w:p w14:paraId="75E54D13" w14:textId="77777777" w:rsidR="008A1B71" w:rsidRPr="008A1B71" w:rsidRDefault="008A1B71" w:rsidP="008A1B71"/>
    <w:p w14:paraId="78CAC9DC" w14:textId="77777777" w:rsidR="008A1B71" w:rsidRPr="008A1B71" w:rsidRDefault="008A1B71" w:rsidP="008A1B71"/>
    <w:p w14:paraId="16AEF5C9" w14:textId="77777777" w:rsidR="008A1B71" w:rsidRPr="008A1B71" w:rsidRDefault="008A1B71" w:rsidP="008A1B71"/>
    <w:p w14:paraId="5117D30C" w14:textId="77777777" w:rsidR="008A1B71" w:rsidRDefault="008A1B71" w:rsidP="008A1B71"/>
    <w:p w14:paraId="1A084196" w14:textId="77777777" w:rsidR="00406470" w:rsidRPr="008A1B71" w:rsidRDefault="00406470" w:rsidP="008A1B71"/>
    <w:p w14:paraId="49C8E33F" w14:textId="4D3757B7" w:rsidR="008A1B71" w:rsidRPr="0011094D" w:rsidRDefault="00761A67" w:rsidP="000E784C">
      <w:pPr>
        <w:ind w:left="6372"/>
        <w:rPr>
          <w:rFonts w:ascii="Arial" w:hAnsi="Arial" w:cs="Arial"/>
          <w:lang w:val="en-US"/>
        </w:rPr>
      </w:pPr>
      <w:r w:rsidRPr="00761A67">
        <w:rPr>
          <w:rFonts w:ascii="Arial" w:hAnsi="Arial" w:cs="Arial"/>
        </w:rPr>
        <w:fldChar w:fldCharType="begin"/>
      </w:r>
      <w:r w:rsidRPr="00761A67">
        <w:rPr>
          <w:rFonts w:ascii="Arial" w:hAnsi="Arial" w:cs="Arial"/>
        </w:rPr>
        <w:instrText xml:space="preserve"> TIME \@ "d. MMMM yyyy" </w:instrText>
      </w:r>
      <w:r w:rsidRPr="00761A67">
        <w:rPr>
          <w:rFonts w:ascii="Arial" w:hAnsi="Arial" w:cs="Arial"/>
        </w:rPr>
        <w:fldChar w:fldCharType="separate"/>
      </w:r>
      <w:r w:rsidR="0011094D">
        <w:rPr>
          <w:rFonts w:ascii="Arial" w:hAnsi="Arial" w:cs="Arial"/>
          <w:noProof/>
        </w:rPr>
        <w:t>29. Juni 2023</w:t>
      </w:r>
      <w:r w:rsidRPr="00761A67">
        <w:rPr>
          <w:rFonts w:ascii="Arial" w:hAnsi="Arial" w:cs="Arial"/>
        </w:rPr>
        <w:fldChar w:fldCharType="end"/>
      </w:r>
    </w:p>
    <w:p w14:paraId="20182860" w14:textId="3A2B0CA9" w:rsidR="000E784C" w:rsidRPr="005541D0" w:rsidRDefault="000E784C" w:rsidP="000E784C">
      <w:pPr>
        <w:ind w:left="6372"/>
        <w:rPr>
          <w:rFonts w:ascii="Arial" w:hAnsi="Arial" w:cs="Arial"/>
          <w:lang w:val="en-US"/>
        </w:rPr>
      </w:pPr>
      <w:r w:rsidRPr="005541D0">
        <w:rPr>
          <w:rFonts w:ascii="Arial" w:hAnsi="Arial" w:cs="Arial"/>
          <w:lang w:val="en-US"/>
        </w:rPr>
        <w:t>Dennis Eichhorn</w:t>
      </w:r>
    </w:p>
    <w:p w14:paraId="3AC2B3DD" w14:textId="77777777" w:rsidR="00406470" w:rsidRPr="005541D0" w:rsidRDefault="00406470" w:rsidP="008A1B71">
      <w:pPr>
        <w:rPr>
          <w:lang w:val="en-US"/>
        </w:rPr>
      </w:pPr>
    </w:p>
    <w:p w14:paraId="5A7B062B" w14:textId="77777777" w:rsidR="009A1985" w:rsidRPr="005541D0" w:rsidRDefault="009A1985" w:rsidP="008A1B71">
      <w:pPr>
        <w:rPr>
          <w:lang w:val="en-US"/>
        </w:rPr>
      </w:pPr>
    </w:p>
    <w:p w14:paraId="3CA87424" w14:textId="6B367CE7" w:rsidR="0094037A" w:rsidRPr="005541D0" w:rsidRDefault="005541D0" w:rsidP="00761A67">
      <w:pPr>
        <w:rPr>
          <w:rFonts w:ascii="Arial" w:eastAsia="Calibri" w:hAnsi="Arial" w:cs="Arial"/>
          <w:b/>
          <w:lang w:val="en-US" w:eastAsia="en-US"/>
        </w:rPr>
      </w:pPr>
      <w:r w:rsidRPr="005541D0">
        <w:rPr>
          <w:rFonts w:ascii="Arial" w:eastAsia="Calibri" w:hAnsi="Arial" w:cs="Arial"/>
          <w:b/>
          <w:lang w:val="en-US" w:eastAsia="en-US"/>
        </w:rPr>
        <w:t>Document title</w:t>
      </w:r>
    </w:p>
    <w:p w14:paraId="257C5EB9" w14:textId="77777777" w:rsidR="0094037A" w:rsidRPr="005541D0" w:rsidRDefault="0094037A" w:rsidP="00761A67">
      <w:pPr>
        <w:rPr>
          <w:rFonts w:ascii="Franklin Gothic Medium" w:hAnsi="Franklin Gothic Medium"/>
          <w:lang w:val="en-US"/>
        </w:rPr>
      </w:pPr>
    </w:p>
    <w:p w14:paraId="2F4AAA49" w14:textId="77777777" w:rsidR="00761A67" w:rsidRPr="005541D0" w:rsidRDefault="00761A67" w:rsidP="00761A67">
      <w:pPr>
        <w:rPr>
          <w:rFonts w:ascii="Franklin Gothic Medium" w:hAnsi="Franklin Gothic Medium"/>
          <w:lang w:val="en-US"/>
        </w:rPr>
      </w:pPr>
    </w:p>
    <w:p w14:paraId="5E738C82" w14:textId="7E74956F" w:rsidR="001728AC" w:rsidRPr="005541D0" w:rsidRDefault="005541D0" w:rsidP="00761A67">
      <w:pPr>
        <w:rPr>
          <w:rFonts w:ascii="Arial" w:eastAsia="Calibri" w:hAnsi="Arial" w:cs="Arial"/>
          <w:lang w:val="en-US" w:eastAsia="en-US"/>
        </w:rPr>
      </w:pPr>
      <w:r w:rsidRPr="005541D0">
        <w:rPr>
          <w:rFonts w:ascii="Arial" w:eastAsia="Calibri" w:hAnsi="Arial" w:cs="Arial"/>
          <w:lang w:val="en-US" w:eastAsia="en-US"/>
        </w:rPr>
        <w:t>Dear Sir or Madam</w:t>
      </w:r>
      <w:r w:rsidR="007217A9" w:rsidRPr="005541D0">
        <w:rPr>
          <w:rFonts w:ascii="Arial" w:eastAsia="Calibri" w:hAnsi="Arial" w:cs="Arial"/>
          <w:lang w:val="en-US" w:eastAsia="en-US"/>
        </w:rPr>
        <w:t>,</w:t>
      </w:r>
    </w:p>
    <w:p w14:paraId="11E236D7" w14:textId="77777777" w:rsidR="00761A67" w:rsidRPr="005541D0" w:rsidRDefault="00761A67" w:rsidP="00761A67">
      <w:pPr>
        <w:tabs>
          <w:tab w:val="left" w:pos="945"/>
        </w:tabs>
        <w:rPr>
          <w:rFonts w:ascii="Arial" w:hAnsi="Arial" w:cs="Arial"/>
          <w:lang w:val="en-US"/>
        </w:rPr>
      </w:pPr>
    </w:p>
    <w:p w14:paraId="731404E1" w14:textId="77777777" w:rsidR="000E784C" w:rsidRPr="0011094D" w:rsidRDefault="000E784C" w:rsidP="00761A67">
      <w:pPr>
        <w:tabs>
          <w:tab w:val="left" w:pos="945"/>
        </w:tabs>
        <w:rPr>
          <w:rFonts w:ascii="Arial" w:hAnsi="Arial" w:cs="Arial"/>
          <w:lang w:val="en-US"/>
        </w:rPr>
      </w:pPr>
    </w:p>
    <w:p w14:paraId="3020D8B1" w14:textId="77777777" w:rsidR="00761A67" w:rsidRPr="0011094D" w:rsidRDefault="00761A67" w:rsidP="002E2C4F">
      <w:pPr>
        <w:tabs>
          <w:tab w:val="left" w:pos="945"/>
        </w:tabs>
        <w:rPr>
          <w:rFonts w:ascii="Arial" w:hAnsi="Arial" w:cs="Arial"/>
          <w:lang w:val="en-US"/>
        </w:rPr>
      </w:pPr>
    </w:p>
    <w:p w14:paraId="7725C627" w14:textId="7BBAE8C5" w:rsidR="002E2C4F" w:rsidRPr="0011094D" w:rsidRDefault="005541D0" w:rsidP="002E2C4F">
      <w:pPr>
        <w:tabs>
          <w:tab w:val="left" w:pos="945"/>
        </w:tabs>
        <w:rPr>
          <w:rFonts w:ascii="Arial" w:hAnsi="Arial" w:cs="Arial"/>
          <w:lang w:val="en-US"/>
        </w:rPr>
      </w:pPr>
      <w:r w:rsidRPr="0011094D">
        <w:rPr>
          <w:rFonts w:ascii="Arial" w:hAnsi="Arial" w:cs="Arial"/>
          <w:lang w:val="en-US"/>
        </w:rPr>
        <w:t>Best regards,</w:t>
      </w:r>
    </w:p>
    <w:p w14:paraId="2853B7F7" w14:textId="77777777" w:rsidR="000E784C" w:rsidRPr="0011094D" w:rsidRDefault="000E784C" w:rsidP="002E2C4F">
      <w:pPr>
        <w:tabs>
          <w:tab w:val="left" w:pos="945"/>
        </w:tabs>
        <w:rPr>
          <w:rFonts w:ascii="Arial" w:hAnsi="Arial" w:cs="Arial"/>
          <w:lang w:val="en-US"/>
        </w:rPr>
      </w:pPr>
    </w:p>
    <w:p w14:paraId="60ECCCDA" w14:textId="77777777" w:rsidR="000E784C" w:rsidRPr="0011094D" w:rsidRDefault="000E784C" w:rsidP="002E2C4F">
      <w:pPr>
        <w:tabs>
          <w:tab w:val="left" w:pos="945"/>
        </w:tabs>
        <w:rPr>
          <w:rFonts w:ascii="Arial" w:hAnsi="Arial" w:cs="Arial"/>
          <w:lang w:val="en-US"/>
        </w:rPr>
      </w:pPr>
    </w:p>
    <w:p w14:paraId="5EDD50EB" w14:textId="77777777" w:rsidR="000E784C" w:rsidRPr="0011094D" w:rsidRDefault="000E784C" w:rsidP="002E2C4F">
      <w:pPr>
        <w:tabs>
          <w:tab w:val="left" w:pos="945"/>
        </w:tabs>
        <w:rPr>
          <w:rFonts w:ascii="Arial" w:hAnsi="Arial" w:cs="Arial"/>
          <w:lang w:val="en-US"/>
        </w:rPr>
      </w:pPr>
    </w:p>
    <w:p w14:paraId="7F2FCDC9" w14:textId="777BAE5E" w:rsidR="007217A9" w:rsidRPr="0011094D" w:rsidRDefault="000E784C" w:rsidP="002E2C4F">
      <w:pPr>
        <w:tabs>
          <w:tab w:val="left" w:pos="945"/>
        </w:tabs>
        <w:rPr>
          <w:rFonts w:ascii="Arial" w:hAnsi="Arial" w:cs="Arial"/>
          <w:lang w:val="en-US"/>
        </w:rPr>
      </w:pPr>
      <w:proofErr w:type="spellStart"/>
      <w:r w:rsidRPr="0011094D">
        <w:rPr>
          <w:rFonts w:ascii="Arial" w:hAnsi="Arial" w:cs="Arial"/>
          <w:lang w:val="en-US"/>
        </w:rPr>
        <w:t>Jingga</w:t>
      </w:r>
      <w:proofErr w:type="spellEnd"/>
      <w:r w:rsidRPr="0011094D">
        <w:rPr>
          <w:rFonts w:ascii="Arial" w:hAnsi="Arial" w:cs="Arial"/>
          <w:lang w:val="en-US"/>
        </w:rPr>
        <w:t xml:space="preserve"> e. K.</w:t>
      </w:r>
    </w:p>
    <w:p w14:paraId="1797CF3C" w14:textId="62E31B02" w:rsidR="00761A67" w:rsidRPr="006455E4" w:rsidRDefault="000E784C" w:rsidP="002E2C4F">
      <w:pPr>
        <w:tabs>
          <w:tab w:val="left" w:pos="945"/>
        </w:tabs>
        <w:rPr>
          <w:rFonts w:ascii="Arial" w:hAnsi="Arial" w:cs="Arial"/>
        </w:rPr>
      </w:pPr>
      <w:r>
        <w:rPr>
          <w:rFonts w:ascii="Arial" w:hAnsi="Arial" w:cs="Arial"/>
        </w:rPr>
        <w:t>Dennis Eichhorn</w:t>
      </w:r>
    </w:p>
    <w:p w14:paraId="35F5FD60" w14:textId="77777777" w:rsidR="007217A9" w:rsidRDefault="007217A9" w:rsidP="002E2C4F">
      <w:pPr>
        <w:tabs>
          <w:tab w:val="left" w:pos="945"/>
        </w:tabs>
        <w:rPr>
          <w:rFonts w:ascii="Franklin Gothic Medium" w:hAnsi="Franklin Gothic Medium"/>
        </w:rPr>
      </w:pPr>
    </w:p>
    <w:p w14:paraId="390617C7" w14:textId="77777777" w:rsidR="0013400D" w:rsidRDefault="0013400D" w:rsidP="006455E4">
      <w:pPr>
        <w:rPr>
          <w:rFonts w:ascii="Franklin Gothic Medium" w:hAnsi="Franklin Gothic Medium"/>
          <w:sz w:val="18"/>
        </w:rPr>
      </w:pPr>
    </w:p>
    <w:p w14:paraId="1E589E87" w14:textId="77777777" w:rsidR="000E784C" w:rsidRPr="000E784C" w:rsidRDefault="000E784C" w:rsidP="000E784C">
      <w:pPr>
        <w:rPr>
          <w:rFonts w:ascii="Franklin Gothic Medium" w:hAnsi="Franklin Gothic Medium"/>
          <w:sz w:val="18"/>
        </w:rPr>
      </w:pPr>
    </w:p>
    <w:p w14:paraId="0DD80BAC" w14:textId="77777777" w:rsidR="000E784C" w:rsidRDefault="000E784C" w:rsidP="000E784C">
      <w:pPr>
        <w:rPr>
          <w:rFonts w:ascii="Franklin Gothic Medium" w:hAnsi="Franklin Gothic Medium"/>
          <w:sz w:val="18"/>
        </w:rPr>
      </w:pPr>
    </w:p>
    <w:p w14:paraId="6F3212CA" w14:textId="77777777" w:rsidR="00677C5C" w:rsidRPr="00677C5C" w:rsidRDefault="00677C5C" w:rsidP="00677C5C">
      <w:pPr>
        <w:rPr>
          <w:rFonts w:ascii="Franklin Gothic Medium" w:hAnsi="Franklin Gothic Medium"/>
          <w:sz w:val="18"/>
        </w:rPr>
      </w:pPr>
    </w:p>
    <w:p w14:paraId="1726FC86" w14:textId="77777777" w:rsidR="00677C5C" w:rsidRPr="00677C5C" w:rsidRDefault="00677C5C" w:rsidP="00677C5C">
      <w:pPr>
        <w:rPr>
          <w:rFonts w:ascii="Franklin Gothic Medium" w:hAnsi="Franklin Gothic Medium"/>
          <w:sz w:val="18"/>
        </w:rPr>
      </w:pPr>
    </w:p>
    <w:p w14:paraId="4F7B3B5F" w14:textId="77777777" w:rsidR="00677C5C" w:rsidRPr="00677C5C" w:rsidRDefault="00677C5C" w:rsidP="00677C5C">
      <w:pPr>
        <w:rPr>
          <w:rFonts w:ascii="Franklin Gothic Medium" w:hAnsi="Franklin Gothic Medium"/>
          <w:sz w:val="18"/>
        </w:rPr>
      </w:pPr>
    </w:p>
    <w:p w14:paraId="629C4750" w14:textId="77777777" w:rsidR="00677C5C" w:rsidRPr="00677C5C" w:rsidRDefault="00677C5C" w:rsidP="00677C5C">
      <w:pPr>
        <w:rPr>
          <w:rFonts w:ascii="Franklin Gothic Medium" w:hAnsi="Franklin Gothic Medium"/>
          <w:sz w:val="18"/>
        </w:rPr>
      </w:pPr>
    </w:p>
    <w:p w14:paraId="69236C12" w14:textId="77777777" w:rsidR="00677C5C" w:rsidRPr="00677C5C" w:rsidRDefault="00677C5C" w:rsidP="00677C5C">
      <w:pPr>
        <w:rPr>
          <w:rFonts w:ascii="Franklin Gothic Medium" w:hAnsi="Franklin Gothic Medium"/>
          <w:sz w:val="18"/>
        </w:rPr>
      </w:pPr>
    </w:p>
    <w:p w14:paraId="094B1DED" w14:textId="77777777" w:rsidR="00677C5C" w:rsidRPr="00677C5C" w:rsidRDefault="00677C5C" w:rsidP="00677C5C">
      <w:pPr>
        <w:rPr>
          <w:rFonts w:ascii="Franklin Gothic Medium" w:hAnsi="Franklin Gothic Medium"/>
          <w:sz w:val="18"/>
        </w:rPr>
      </w:pPr>
    </w:p>
    <w:p w14:paraId="08BA877D" w14:textId="77777777" w:rsidR="00677C5C" w:rsidRPr="00677C5C" w:rsidRDefault="00677C5C" w:rsidP="00677C5C">
      <w:pPr>
        <w:rPr>
          <w:rFonts w:ascii="Franklin Gothic Medium" w:hAnsi="Franklin Gothic Medium"/>
          <w:sz w:val="18"/>
        </w:rPr>
      </w:pPr>
    </w:p>
    <w:p w14:paraId="6B3A720C" w14:textId="77777777" w:rsidR="00677C5C" w:rsidRPr="00677C5C" w:rsidRDefault="00677C5C" w:rsidP="00677C5C">
      <w:pPr>
        <w:rPr>
          <w:rFonts w:ascii="Franklin Gothic Medium" w:hAnsi="Franklin Gothic Medium"/>
          <w:sz w:val="18"/>
        </w:rPr>
      </w:pPr>
    </w:p>
    <w:p w14:paraId="01F2BC73" w14:textId="77777777" w:rsidR="00677C5C" w:rsidRPr="00677C5C" w:rsidRDefault="00677C5C" w:rsidP="00677C5C">
      <w:pPr>
        <w:rPr>
          <w:rFonts w:ascii="Franklin Gothic Medium" w:hAnsi="Franklin Gothic Medium"/>
          <w:sz w:val="18"/>
        </w:rPr>
      </w:pPr>
    </w:p>
    <w:p w14:paraId="66DA9DE6" w14:textId="77777777" w:rsidR="00677C5C" w:rsidRPr="00677C5C" w:rsidRDefault="00677C5C" w:rsidP="00677C5C">
      <w:pPr>
        <w:rPr>
          <w:rFonts w:ascii="Franklin Gothic Medium" w:hAnsi="Franklin Gothic Medium"/>
          <w:sz w:val="18"/>
        </w:rPr>
      </w:pPr>
    </w:p>
    <w:p w14:paraId="4D6794C6" w14:textId="77777777" w:rsidR="00677C5C" w:rsidRPr="00677C5C" w:rsidRDefault="00677C5C" w:rsidP="00677C5C">
      <w:pPr>
        <w:rPr>
          <w:rFonts w:ascii="Franklin Gothic Medium" w:hAnsi="Franklin Gothic Medium"/>
          <w:sz w:val="18"/>
        </w:rPr>
      </w:pPr>
    </w:p>
    <w:p w14:paraId="762542E3" w14:textId="77777777" w:rsidR="00677C5C" w:rsidRPr="00677C5C" w:rsidRDefault="00677C5C" w:rsidP="00677C5C">
      <w:pPr>
        <w:rPr>
          <w:rFonts w:ascii="Franklin Gothic Medium" w:hAnsi="Franklin Gothic Medium"/>
          <w:sz w:val="18"/>
        </w:rPr>
      </w:pPr>
    </w:p>
    <w:p w14:paraId="786BFC43" w14:textId="77777777" w:rsidR="00677C5C" w:rsidRPr="00677C5C" w:rsidRDefault="00677C5C" w:rsidP="00677C5C">
      <w:pPr>
        <w:rPr>
          <w:rFonts w:ascii="Franklin Gothic Medium" w:hAnsi="Franklin Gothic Medium"/>
          <w:sz w:val="18"/>
        </w:rPr>
      </w:pPr>
    </w:p>
    <w:p w14:paraId="26CB8FF0" w14:textId="77777777" w:rsidR="00677C5C" w:rsidRPr="00677C5C" w:rsidRDefault="00677C5C" w:rsidP="00677C5C">
      <w:pPr>
        <w:rPr>
          <w:rFonts w:ascii="Franklin Gothic Medium" w:hAnsi="Franklin Gothic Medium"/>
          <w:sz w:val="18"/>
        </w:rPr>
      </w:pPr>
    </w:p>
    <w:p w14:paraId="28DA41DD" w14:textId="77777777" w:rsidR="00677C5C" w:rsidRPr="00677C5C" w:rsidRDefault="00677C5C" w:rsidP="00677C5C">
      <w:pPr>
        <w:rPr>
          <w:rFonts w:ascii="Franklin Gothic Medium" w:hAnsi="Franklin Gothic Medium"/>
          <w:sz w:val="18"/>
        </w:rPr>
      </w:pPr>
    </w:p>
    <w:p w14:paraId="01DA9F35" w14:textId="77777777" w:rsidR="00677C5C" w:rsidRPr="00677C5C" w:rsidRDefault="00677C5C" w:rsidP="00677C5C">
      <w:pPr>
        <w:rPr>
          <w:rFonts w:ascii="Franklin Gothic Medium" w:hAnsi="Franklin Gothic Medium"/>
          <w:sz w:val="18"/>
        </w:rPr>
      </w:pPr>
    </w:p>
    <w:p w14:paraId="7D8BF3CE" w14:textId="77777777" w:rsidR="00677C5C" w:rsidRPr="00677C5C" w:rsidRDefault="00677C5C" w:rsidP="00677C5C">
      <w:pPr>
        <w:rPr>
          <w:rFonts w:ascii="Franklin Gothic Medium" w:hAnsi="Franklin Gothic Medium"/>
          <w:sz w:val="18"/>
        </w:rPr>
      </w:pPr>
    </w:p>
    <w:p w14:paraId="2EA927A8" w14:textId="77777777" w:rsidR="00677C5C" w:rsidRPr="00677C5C" w:rsidRDefault="00677C5C" w:rsidP="00677C5C">
      <w:pPr>
        <w:rPr>
          <w:rFonts w:ascii="Franklin Gothic Medium" w:hAnsi="Franklin Gothic Medium"/>
          <w:sz w:val="18"/>
        </w:rPr>
      </w:pPr>
    </w:p>
    <w:p w14:paraId="3AC20695" w14:textId="77777777" w:rsidR="00677C5C" w:rsidRDefault="00677C5C" w:rsidP="00677C5C">
      <w:pPr>
        <w:rPr>
          <w:rFonts w:ascii="Franklin Gothic Medium" w:hAnsi="Franklin Gothic Medium"/>
          <w:sz w:val="18"/>
        </w:rPr>
      </w:pPr>
    </w:p>
    <w:p w14:paraId="0707F1D3" w14:textId="77777777" w:rsidR="00677C5C" w:rsidRPr="00677C5C" w:rsidRDefault="00677C5C" w:rsidP="00677C5C">
      <w:pPr>
        <w:rPr>
          <w:rFonts w:ascii="Franklin Gothic Medium" w:hAnsi="Franklin Gothic Medium"/>
          <w:sz w:val="18"/>
        </w:rPr>
      </w:pPr>
    </w:p>
    <w:p w14:paraId="206F4BDB" w14:textId="77777777" w:rsidR="00677C5C" w:rsidRPr="00677C5C" w:rsidRDefault="00677C5C" w:rsidP="00677C5C">
      <w:pPr>
        <w:rPr>
          <w:rFonts w:ascii="Franklin Gothic Medium" w:hAnsi="Franklin Gothic Medium"/>
          <w:sz w:val="18"/>
        </w:rPr>
      </w:pPr>
    </w:p>
    <w:sectPr w:rsidR="00677C5C" w:rsidRPr="00677C5C" w:rsidSect="00380889">
      <w:headerReference w:type="default" r:id="rId8"/>
      <w:footerReference w:type="default" r:id="rId9"/>
      <w:pgSz w:w="11906" w:h="16838"/>
      <w:pgMar w:top="1417" w:right="1417" w:bottom="1134" w:left="1417" w:header="708" w:footer="12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BF4F6" w14:textId="77777777" w:rsidR="007A6796" w:rsidRDefault="007A6796">
      <w:r>
        <w:separator/>
      </w:r>
    </w:p>
  </w:endnote>
  <w:endnote w:type="continuationSeparator" w:id="0">
    <w:p w14:paraId="092299F3" w14:textId="77777777" w:rsidR="007A6796" w:rsidRDefault="007A6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17706" w14:textId="77777777" w:rsidR="00785452" w:rsidRDefault="00D53D87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05DE277" wp14:editId="0CC5D55C">
              <wp:simplePos x="0" y="0"/>
              <wp:positionH relativeFrom="column">
                <wp:posOffset>1266825</wp:posOffset>
              </wp:positionH>
              <wp:positionV relativeFrom="paragraph">
                <wp:posOffset>-75565</wp:posOffset>
              </wp:positionV>
              <wp:extent cx="1828800" cy="800100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87ABE4" w14:textId="53D8B2A1" w:rsidR="00785452" w:rsidRPr="0011094D" w:rsidRDefault="0030307B" w:rsidP="00785452">
                          <w:pPr>
                            <w:rPr>
                              <w:rFonts w:ascii="Arial" w:hAnsi="Arial" w:cs="Arial"/>
                              <w:sz w:val="18"/>
                              <w:szCs w:val="16"/>
                              <w:lang w:val="en-US"/>
                            </w:rPr>
                          </w:pPr>
                          <w:r w:rsidRPr="0011094D">
                            <w:rPr>
                              <w:rFonts w:ascii="Arial" w:hAnsi="Arial" w:cs="Arial"/>
                              <w:sz w:val="18"/>
                              <w:szCs w:val="16"/>
                              <w:lang w:val="en-US"/>
                            </w:rPr>
                            <w:t>Phone</w:t>
                          </w:r>
                          <w:r w:rsidR="00785452" w:rsidRPr="0011094D">
                            <w:rPr>
                              <w:rFonts w:ascii="Arial" w:hAnsi="Arial" w:cs="Arial"/>
                              <w:sz w:val="18"/>
                              <w:szCs w:val="16"/>
                              <w:lang w:val="en-US"/>
                            </w:rPr>
                            <w:t xml:space="preserve">: </w:t>
                          </w:r>
                          <w:r w:rsidR="000E784C" w:rsidRPr="0011094D">
                            <w:rPr>
                              <w:rFonts w:ascii="Arial" w:hAnsi="Arial" w:cs="Arial"/>
                              <w:sz w:val="18"/>
                              <w:szCs w:val="16"/>
                              <w:lang w:val="en-US"/>
                            </w:rPr>
                            <w:t>+49 152 04337728</w:t>
                          </w:r>
                        </w:p>
                        <w:p w14:paraId="46DA1761" w14:textId="04AFFBF6" w:rsidR="00785452" w:rsidRPr="0011094D" w:rsidRDefault="00785452" w:rsidP="00785452">
                          <w:pPr>
                            <w:rPr>
                              <w:rFonts w:ascii="Arial" w:hAnsi="Arial" w:cs="Arial"/>
                              <w:sz w:val="18"/>
                              <w:szCs w:val="16"/>
                              <w:lang w:val="en-US"/>
                            </w:rPr>
                          </w:pPr>
                          <w:r w:rsidRPr="0011094D">
                            <w:rPr>
                              <w:rFonts w:ascii="Arial" w:hAnsi="Arial" w:cs="Arial"/>
                              <w:sz w:val="18"/>
                              <w:szCs w:val="16"/>
                              <w:lang w:val="en-US"/>
                            </w:rPr>
                            <w:t>E-Mail: info@</w:t>
                          </w:r>
                          <w:r w:rsidR="000E784C" w:rsidRPr="0011094D">
                            <w:rPr>
                              <w:rFonts w:ascii="Arial" w:hAnsi="Arial" w:cs="Arial"/>
                              <w:sz w:val="18"/>
                              <w:szCs w:val="16"/>
                              <w:lang w:val="en-US"/>
                            </w:rPr>
                            <w:t>jingga</w:t>
                          </w:r>
                          <w:r w:rsidRPr="0011094D">
                            <w:rPr>
                              <w:rFonts w:ascii="Arial" w:hAnsi="Arial" w:cs="Arial"/>
                              <w:sz w:val="18"/>
                              <w:szCs w:val="16"/>
                              <w:lang w:val="en-US"/>
                            </w:rPr>
                            <w:t>.</w:t>
                          </w:r>
                          <w:r w:rsidR="000E784C" w:rsidRPr="0011094D">
                            <w:rPr>
                              <w:rFonts w:ascii="Arial" w:hAnsi="Arial" w:cs="Arial"/>
                              <w:sz w:val="18"/>
                              <w:szCs w:val="16"/>
                              <w:lang w:val="en-US"/>
                            </w:rPr>
                            <w:t>app</w:t>
                          </w:r>
                        </w:p>
                        <w:p w14:paraId="37BFBE01" w14:textId="5C495492" w:rsidR="00785452" w:rsidRPr="00761A67" w:rsidRDefault="00785452" w:rsidP="00785452">
                          <w:pPr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</w:pPr>
                          <w:r w:rsidRPr="00761A67"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>Internet: www.</w:t>
                          </w:r>
                          <w:r w:rsidR="000E784C"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>jingga</w:t>
                          </w:r>
                          <w:r w:rsidRPr="00761A67"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>.</w:t>
                          </w:r>
                          <w:r w:rsidR="000E784C"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>app</w:t>
                          </w:r>
                        </w:p>
                        <w:p w14:paraId="51E8F711" w14:textId="77777777" w:rsidR="00785452" w:rsidRPr="00F15A41" w:rsidRDefault="00785452" w:rsidP="00785452">
                          <w:pPr>
                            <w:rPr>
                              <w:rFonts w:ascii="Arial" w:hAnsi="Arial" w:cs="Arial"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5DE27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99.75pt;margin-top:-5.95pt;width:2in;height:6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" filled="f" stroked="f">
              <v:textbox>
                <w:txbxContent>
                  <w:p w14:paraId="4387ABE4" w14:textId="53D8B2A1" w:rsidR="00785452" w:rsidRPr="0011094D" w:rsidRDefault="0030307B" w:rsidP="00785452">
                    <w:pPr>
                      <w:rPr>
                        <w:rFonts w:ascii="Arial" w:hAnsi="Arial" w:cs="Arial"/>
                        <w:sz w:val="18"/>
                        <w:szCs w:val="16"/>
                        <w:lang w:val="en-US"/>
                      </w:rPr>
                    </w:pPr>
                    <w:r w:rsidRPr="0011094D">
                      <w:rPr>
                        <w:rFonts w:ascii="Arial" w:hAnsi="Arial" w:cs="Arial"/>
                        <w:sz w:val="18"/>
                        <w:szCs w:val="16"/>
                        <w:lang w:val="en-US"/>
                      </w:rPr>
                      <w:t>Phone</w:t>
                    </w:r>
                    <w:r w:rsidR="00785452" w:rsidRPr="0011094D">
                      <w:rPr>
                        <w:rFonts w:ascii="Arial" w:hAnsi="Arial" w:cs="Arial"/>
                        <w:sz w:val="18"/>
                        <w:szCs w:val="16"/>
                        <w:lang w:val="en-US"/>
                      </w:rPr>
                      <w:t xml:space="preserve">: </w:t>
                    </w:r>
                    <w:r w:rsidR="000E784C" w:rsidRPr="0011094D">
                      <w:rPr>
                        <w:rFonts w:ascii="Arial" w:hAnsi="Arial" w:cs="Arial"/>
                        <w:sz w:val="18"/>
                        <w:szCs w:val="16"/>
                        <w:lang w:val="en-US"/>
                      </w:rPr>
                      <w:t>+49 152 04337728</w:t>
                    </w:r>
                  </w:p>
                  <w:p w14:paraId="46DA1761" w14:textId="04AFFBF6" w:rsidR="00785452" w:rsidRPr="0011094D" w:rsidRDefault="00785452" w:rsidP="00785452">
                    <w:pPr>
                      <w:rPr>
                        <w:rFonts w:ascii="Arial" w:hAnsi="Arial" w:cs="Arial"/>
                        <w:sz w:val="18"/>
                        <w:szCs w:val="16"/>
                        <w:lang w:val="en-US"/>
                      </w:rPr>
                    </w:pPr>
                    <w:r w:rsidRPr="0011094D">
                      <w:rPr>
                        <w:rFonts w:ascii="Arial" w:hAnsi="Arial" w:cs="Arial"/>
                        <w:sz w:val="18"/>
                        <w:szCs w:val="16"/>
                        <w:lang w:val="en-US"/>
                      </w:rPr>
                      <w:t>E-Mail: info@</w:t>
                    </w:r>
                    <w:r w:rsidR="000E784C" w:rsidRPr="0011094D">
                      <w:rPr>
                        <w:rFonts w:ascii="Arial" w:hAnsi="Arial" w:cs="Arial"/>
                        <w:sz w:val="18"/>
                        <w:szCs w:val="16"/>
                        <w:lang w:val="en-US"/>
                      </w:rPr>
                      <w:t>jingga</w:t>
                    </w:r>
                    <w:r w:rsidRPr="0011094D">
                      <w:rPr>
                        <w:rFonts w:ascii="Arial" w:hAnsi="Arial" w:cs="Arial"/>
                        <w:sz w:val="18"/>
                        <w:szCs w:val="16"/>
                        <w:lang w:val="en-US"/>
                      </w:rPr>
                      <w:t>.</w:t>
                    </w:r>
                    <w:r w:rsidR="000E784C" w:rsidRPr="0011094D">
                      <w:rPr>
                        <w:rFonts w:ascii="Arial" w:hAnsi="Arial" w:cs="Arial"/>
                        <w:sz w:val="18"/>
                        <w:szCs w:val="16"/>
                        <w:lang w:val="en-US"/>
                      </w:rPr>
                      <w:t>app</w:t>
                    </w:r>
                  </w:p>
                  <w:p w14:paraId="37BFBE01" w14:textId="5C495492" w:rsidR="00785452" w:rsidRPr="00761A67" w:rsidRDefault="00785452" w:rsidP="00785452">
                    <w:pPr>
                      <w:rPr>
                        <w:rFonts w:ascii="Arial" w:hAnsi="Arial" w:cs="Arial"/>
                        <w:sz w:val="18"/>
                        <w:szCs w:val="16"/>
                      </w:rPr>
                    </w:pPr>
                    <w:r w:rsidRPr="00761A67">
                      <w:rPr>
                        <w:rFonts w:ascii="Arial" w:hAnsi="Arial" w:cs="Arial"/>
                        <w:sz w:val="18"/>
                        <w:szCs w:val="16"/>
                      </w:rPr>
                      <w:t>Internet: www.</w:t>
                    </w:r>
                    <w:r w:rsidR="000E784C">
                      <w:rPr>
                        <w:rFonts w:ascii="Arial" w:hAnsi="Arial" w:cs="Arial"/>
                        <w:sz w:val="18"/>
                        <w:szCs w:val="16"/>
                      </w:rPr>
                      <w:t>jingga</w:t>
                    </w:r>
                    <w:r w:rsidRPr="00761A67">
                      <w:rPr>
                        <w:rFonts w:ascii="Arial" w:hAnsi="Arial" w:cs="Arial"/>
                        <w:sz w:val="18"/>
                        <w:szCs w:val="16"/>
                      </w:rPr>
                      <w:t>.</w:t>
                    </w:r>
                    <w:r w:rsidR="000E784C">
                      <w:rPr>
                        <w:rFonts w:ascii="Arial" w:hAnsi="Arial" w:cs="Arial"/>
                        <w:sz w:val="18"/>
                        <w:szCs w:val="16"/>
                      </w:rPr>
                      <w:t>app</w:t>
                    </w:r>
                  </w:p>
                  <w:p w14:paraId="51E8F711" w14:textId="77777777" w:rsidR="00785452" w:rsidRPr="00F15A41" w:rsidRDefault="00785452" w:rsidP="00785452">
                    <w:pPr>
                      <w:rPr>
                        <w:rFonts w:ascii="Arial" w:hAnsi="Arial" w:cs="Arial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A27CF3">
      <w:rPr>
        <w:noProof/>
      </w:rPr>
      <mc:AlternateContent>
        <mc:Choice Requires="wps">
          <w:drawing>
            <wp:anchor distT="4294967294" distB="4294967294" distL="114300" distR="114300" simplePos="0" relativeHeight="251660800" behindDoc="0" locked="0" layoutInCell="1" allowOverlap="1" wp14:anchorId="1C96F401" wp14:editId="661B8C13">
              <wp:simplePos x="0" y="0"/>
              <wp:positionH relativeFrom="column">
                <wp:posOffset>0</wp:posOffset>
              </wp:positionH>
              <wp:positionV relativeFrom="paragraph">
                <wp:posOffset>-229236</wp:posOffset>
              </wp:positionV>
              <wp:extent cx="5715000" cy="0"/>
              <wp:effectExtent l="0" t="0" r="0" b="0"/>
              <wp:wrapNone/>
              <wp:docPr id="1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E6FCD9" id="Line 8" o:spid="_x0000_s1026" style="position:absolute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-18.05pt" to="450pt,-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YL0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"/>
          </w:pict>
        </mc:Fallback>
      </mc:AlternateContent>
    </w:r>
    <w:r w:rsidR="00A27CF3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9D99A35" wp14:editId="3BFDACE9">
              <wp:simplePos x="0" y="0"/>
              <wp:positionH relativeFrom="column">
                <wp:posOffset>2857500</wp:posOffset>
              </wp:positionH>
              <wp:positionV relativeFrom="paragraph">
                <wp:posOffset>-75565</wp:posOffset>
              </wp:positionV>
              <wp:extent cx="1714500" cy="800100"/>
              <wp:effectExtent l="0" t="0" r="0" b="0"/>
              <wp:wrapNone/>
              <wp:docPr id="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9B41CA" w14:textId="77777777" w:rsidR="00785452" w:rsidRPr="0011094D" w:rsidRDefault="00785452" w:rsidP="00785452">
                          <w:pPr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</w:pPr>
                          <w:r w:rsidRPr="0011094D"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>Volksbank Köln</w:t>
                          </w:r>
                        </w:p>
                        <w:p w14:paraId="6F37B1BB" w14:textId="77777777" w:rsidR="00785452" w:rsidRPr="0011094D" w:rsidRDefault="00785452" w:rsidP="00785452">
                          <w:pPr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</w:pPr>
                          <w:r w:rsidRPr="0011094D"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>BLZ: 123 4948 29</w:t>
                          </w:r>
                        </w:p>
                        <w:p w14:paraId="46AA3A7C" w14:textId="77777777" w:rsidR="00785452" w:rsidRPr="0011094D" w:rsidRDefault="00785452" w:rsidP="00785452">
                          <w:pPr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</w:pPr>
                          <w:r w:rsidRPr="0011094D"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>KTO: 12345672</w:t>
                          </w:r>
                        </w:p>
                        <w:p w14:paraId="0B928217" w14:textId="77777777" w:rsidR="00785452" w:rsidRPr="0011094D" w:rsidRDefault="00785452" w:rsidP="00785452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6"/>
                            </w:rPr>
                          </w:pPr>
                          <w:r w:rsidRPr="0011094D"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>KTO Inh.: Max Mustermann</w:t>
                          </w:r>
                        </w:p>
                        <w:p w14:paraId="0E955412" w14:textId="77777777" w:rsidR="00785452" w:rsidRPr="0011094D" w:rsidRDefault="00785452" w:rsidP="00785452">
                          <w:pPr>
                            <w:rPr>
                              <w:rFonts w:ascii="Arial" w:hAnsi="Arial" w:cs="Arial"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D99A35" id="_x0000_s1029" type="#_x0000_t202" style="position:absolute;margin-left:225pt;margin-top:-5.95pt;width:135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" filled="f" stroked="f">
              <v:textbox>
                <w:txbxContent>
                  <w:p w14:paraId="509B41CA" w14:textId="77777777" w:rsidR="00785452" w:rsidRPr="0011094D" w:rsidRDefault="00785452" w:rsidP="00785452">
                    <w:pPr>
                      <w:rPr>
                        <w:rFonts w:ascii="Arial" w:hAnsi="Arial" w:cs="Arial"/>
                        <w:sz w:val="18"/>
                        <w:szCs w:val="16"/>
                      </w:rPr>
                    </w:pPr>
                    <w:r w:rsidRPr="0011094D">
                      <w:rPr>
                        <w:rFonts w:ascii="Arial" w:hAnsi="Arial" w:cs="Arial"/>
                        <w:sz w:val="18"/>
                        <w:szCs w:val="16"/>
                      </w:rPr>
                      <w:t>Volksbank Köln</w:t>
                    </w:r>
                  </w:p>
                  <w:p w14:paraId="6F37B1BB" w14:textId="77777777" w:rsidR="00785452" w:rsidRPr="0011094D" w:rsidRDefault="00785452" w:rsidP="00785452">
                    <w:pPr>
                      <w:rPr>
                        <w:rFonts w:ascii="Arial" w:hAnsi="Arial" w:cs="Arial"/>
                        <w:sz w:val="18"/>
                        <w:szCs w:val="16"/>
                      </w:rPr>
                    </w:pPr>
                    <w:r w:rsidRPr="0011094D">
                      <w:rPr>
                        <w:rFonts w:ascii="Arial" w:hAnsi="Arial" w:cs="Arial"/>
                        <w:sz w:val="18"/>
                        <w:szCs w:val="16"/>
                      </w:rPr>
                      <w:t>BLZ: 123 4948 29</w:t>
                    </w:r>
                  </w:p>
                  <w:p w14:paraId="46AA3A7C" w14:textId="77777777" w:rsidR="00785452" w:rsidRPr="0011094D" w:rsidRDefault="00785452" w:rsidP="00785452">
                    <w:pPr>
                      <w:rPr>
                        <w:rFonts w:ascii="Arial" w:hAnsi="Arial" w:cs="Arial"/>
                        <w:sz w:val="18"/>
                        <w:szCs w:val="16"/>
                      </w:rPr>
                    </w:pPr>
                    <w:r w:rsidRPr="0011094D">
                      <w:rPr>
                        <w:rFonts w:ascii="Arial" w:hAnsi="Arial" w:cs="Arial"/>
                        <w:sz w:val="18"/>
                        <w:szCs w:val="16"/>
                      </w:rPr>
                      <w:t>KTO: 12345672</w:t>
                    </w:r>
                  </w:p>
                  <w:p w14:paraId="0B928217" w14:textId="77777777" w:rsidR="00785452" w:rsidRPr="0011094D" w:rsidRDefault="00785452" w:rsidP="00785452">
                    <w:pPr>
                      <w:rPr>
                        <w:rFonts w:ascii="Arial" w:hAnsi="Arial" w:cs="Arial"/>
                        <w:b/>
                        <w:sz w:val="18"/>
                        <w:szCs w:val="16"/>
                      </w:rPr>
                    </w:pPr>
                    <w:r w:rsidRPr="0011094D">
                      <w:rPr>
                        <w:rFonts w:ascii="Arial" w:hAnsi="Arial" w:cs="Arial"/>
                        <w:sz w:val="18"/>
                        <w:szCs w:val="16"/>
                      </w:rPr>
                      <w:t>KTO Inh.: Max Mustermann</w:t>
                    </w:r>
                  </w:p>
                  <w:p w14:paraId="0E955412" w14:textId="77777777" w:rsidR="00785452" w:rsidRPr="0011094D" w:rsidRDefault="00785452" w:rsidP="00785452">
                    <w:pPr>
                      <w:rPr>
                        <w:rFonts w:ascii="Arial" w:hAnsi="Arial" w:cs="Arial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A27CF3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DDF2F54" wp14:editId="46276456">
              <wp:simplePos x="0" y="0"/>
              <wp:positionH relativeFrom="column">
                <wp:posOffset>-95250</wp:posOffset>
              </wp:positionH>
              <wp:positionV relativeFrom="paragraph">
                <wp:posOffset>-75565</wp:posOffset>
              </wp:positionV>
              <wp:extent cx="1424305" cy="800100"/>
              <wp:effectExtent l="0" t="0" r="0" b="0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430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991B48" w14:textId="58CAD414" w:rsidR="00785452" w:rsidRPr="00761A67" w:rsidRDefault="000E784C" w:rsidP="00785452">
                          <w:pPr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>Jingga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 xml:space="preserve"> e. K.</w:t>
                          </w:r>
                        </w:p>
                        <w:p w14:paraId="44B852ED" w14:textId="4A344F38" w:rsidR="00785452" w:rsidRPr="00761A67" w:rsidRDefault="0030307B" w:rsidP="00785452">
                          <w:pPr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>CEO</w:t>
                          </w:r>
                          <w:r w:rsidR="00785452" w:rsidRPr="00761A67"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 xml:space="preserve"> </w:t>
                          </w:r>
                          <w:r w:rsidR="000E784C"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>Dennis Eichhorn</w:t>
                          </w:r>
                        </w:p>
                        <w:p w14:paraId="6E5229A8" w14:textId="5BC2ACE8" w:rsidR="00785452" w:rsidRPr="00761A67" w:rsidRDefault="000E784C" w:rsidP="00785452">
                          <w:pPr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>Kirchstraße</w:t>
                          </w:r>
                          <w:r w:rsidR="00785452" w:rsidRPr="00761A67"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>33</w:t>
                          </w:r>
                        </w:p>
                        <w:p w14:paraId="611510E2" w14:textId="6345A724" w:rsidR="00785452" w:rsidRPr="00761A67" w:rsidRDefault="000E784C" w:rsidP="00785452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>61191 Rosbach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DF2F54" id="Text Box 1" o:spid="_x0000_s1030" type="#_x0000_t202" style="position:absolute;margin-left:-7.5pt;margin-top:-5.95pt;width:112.15pt;height:6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" filled="f" stroked="f">
              <v:textbox>
                <w:txbxContent>
                  <w:p w14:paraId="18991B48" w14:textId="58CAD414" w:rsidR="00785452" w:rsidRPr="00761A67" w:rsidRDefault="000E784C" w:rsidP="00785452">
                    <w:pPr>
                      <w:rPr>
                        <w:rFonts w:ascii="Arial" w:hAnsi="Arial" w:cs="Arial"/>
                        <w:sz w:val="18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6"/>
                      </w:rPr>
                      <w:t>Jingga e. K.</w:t>
                    </w:r>
                  </w:p>
                  <w:p w14:paraId="44B852ED" w14:textId="4A344F38" w:rsidR="00785452" w:rsidRPr="00761A67" w:rsidRDefault="0030307B" w:rsidP="00785452">
                    <w:pPr>
                      <w:rPr>
                        <w:rFonts w:ascii="Arial" w:hAnsi="Arial" w:cs="Arial"/>
                        <w:sz w:val="18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6"/>
                      </w:rPr>
                      <w:t>CEO</w:t>
                    </w:r>
                    <w:r w:rsidR="00785452" w:rsidRPr="00761A67">
                      <w:rPr>
                        <w:rFonts w:ascii="Arial" w:hAnsi="Arial" w:cs="Arial"/>
                        <w:sz w:val="18"/>
                        <w:szCs w:val="16"/>
                      </w:rPr>
                      <w:t xml:space="preserve"> </w:t>
                    </w:r>
                    <w:r w:rsidR="000E784C">
                      <w:rPr>
                        <w:rFonts w:ascii="Arial" w:hAnsi="Arial" w:cs="Arial"/>
                        <w:sz w:val="18"/>
                        <w:szCs w:val="16"/>
                      </w:rPr>
                      <w:t>Dennis Eichhorn</w:t>
                    </w:r>
                  </w:p>
                  <w:p w14:paraId="6E5229A8" w14:textId="5BC2ACE8" w:rsidR="00785452" w:rsidRPr="00761A67" w:rsidRDefault="000E784C" w:rsidP="00785452">
                    <w:pPr>
                      <w:rPr>
                        <w:rFonts w:ascii="Arial" w:hAnsi="Arial" w:cs="Arial"/>
                        <w:sz w:val="18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6"/>
                      </w:rPr>
                      <w:t>Kirchstraße</w:t>
                    </w:r>
                    <w:r w:rsidR="00785452" w:rsidRPr="00761A67">
                      <w:rPr>
                        <w:rFonts w:ascii="Arial" w:hAnsi="Arial" w:cs="Arial"/>
                        <w:sz w:val="18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6"/>
                      </w:rPr>
                      <w:t>33</w:t>
                    </w:r>
                  </w:p>
                  <w:p w14:paraId="611510E2" w14:textId="6345A724" w:rsidR="00785452" w:rsidRPr="00761A67" w:rsidRDefault="000E784C" w:rsidP="00785452">
                    <w:pPr>
                      <w:rPr>
                        <w:rFonts w:ascii="Arial" w:hAnsi="Arial" w:cs="Arial"/>
                        <w:color w:val="FFFFFF" w:themeColor="background1"/>
                        <w:sz w:val="18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6"/>
                      </w:rPr>
                      <w:t>61191 Rosbach</w:t>
                    </w:r>
                  </w:p>
                </w:txbxContent>
              </v:textbox>
            </v:shape>
          </w:pict>
        </mc:Fallback>
      </mc:AlternateContent>
    </w:r>
    <w:r w:rsidR="00A27CF3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0410145" wp14:editId="08DA9F98">
              <wp:simplePos x="0" y="0"/>
              <wp:positionH relativeFrom="column">
                <wp:posOffset>4495800</wp:posOffset>
              </wp:positionH>
              <wp:positionV relativeFrom="paragraph">
                <wp:posOffset>-75565</wp:posOffset>
              </wp:positionV>
              <wp:extent cx="1371600" cy="80010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A997D3" w14:textId="77777777" w:rsidR="00785452" w:rsidRPr="0011094D" w:rsidRDefault="00785452" w:rsidP="00785452">
                          <w:pPr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</w:pPr>
                          <w:r w:rsidRPr="0011094D"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>Steuer-Nr.: 12345613</w:t>
                          </w:r>
                        </w:p>
                        <w:p w14:paraId="3C323D04" w14:textId="77777777" w:rsidR="00785452" w:rsidRPr="0011094D" w:rsidRDefault="00785452" w:rsidP="00785452">
                          <w:pPr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</w:pPr>
                          <w:r w:rsidRPr="0011094D"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>Finanzamt Köln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410145" id="Text Box 4" o:spid="_x0000_s1031" type="#_x0000_t202" style="position:absolute;margin-left:354pt;margin-top:-5.95pt;width:108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" filled="f" stroked="f">
              <v:textbox>
                <w:txbxContent>
                  <w:p w14:paraId="23A997D3" w14:textId="77777777" w:rsidR="00785452" w:rsidRPr="0011094D" w:rsidRDefault="00785452" w:rsidP="00785452">
                    <w:pPr>
                      <w:rPr>
                        <w:rFonts w:ascii="Arial" w:hAnsi="Arial" w:cs="Arial"/>
                        <w:sz w:val="18"/>
                        <w:szCs w:val="16"/>
                      </w:rPr>
                    </w:pPr>
                    <w:r w:rsidRPr="0011094D">
                      <w:rPr>
                        <w:rFonts w:ascii="Arial" w:hAnsi="Arial" w:cs="Arial"/>
                        <w:sz w:val="18"/>
                        <w:szCs w:val="16"/>
                      </w:rPr>
                      <w:t>Steuer-Nr.: 12345613</w:t>
                    </w:r>
                  </w:p>
                  <w:p w14:paraId="3C323D04" w14:textId="77777777" w:rsidR="00785452" w:rsidRPr="0011094D" w:rsidRDefault="00785452" w:rsidP="00785452">
                    <w:pPr>
                      <w:rPr>
                        <w:rFonts w:ascii="Arial" w:hAnsi="Arial" w:cs="Arial"/>
                        <w:sz w:val="18"/>
                        <w:szCs w:val="16"/>
                      </w:rPr>
                    </w:pPr>
                    <w:r w:rsidRPr="0011094D">
                      <w:rPr>
                        <w:rFonts w:ascii="Arial" w:hAnsi="Arial" w:cs="Arial"/>
                        <w:sz w:val="18"/>
                        <w:szCs w:val="16"/>
                      </w:rPr>
                      <w:t>Finanzamt Köln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951D4" w14:textId="77777777" w:rsidR="007A6796" w:rsidRDefault="007A6796">
      <w:r>
        <w:separator/>
      </w:r>
    </w:p>
  </w:footnote>
  <w:footnote w:type="continuationSeparator" w:id="0">
    <w:p w14:paraId="148ADE5B" w14:textId="77777777" w:rsidR="007A6796" w:rsidRDefault="007A6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9D296" w14:textId="2429A9B8" w:rsidR="00785452" w:rsidRPr="005A5851" w:rsidRDefault="000E784C" w:rsidP="000E784C">
    <w:pPr>
      <w:pStyle w:val="Kopfzeile"/>
      <w:rPr>
        <w:sz w:val="40"/>
        <w:szCs w:val="40"/>
      </w:rPr>
    </w:pPr>
    <w:r w:rsidRPr="005A5851">
      <w:rPr>
        <w:noProof/>
        <w:sz w:val="40"/>
        <w:szCs w:val="40"/>
      </w:rPr>
      <w:drawing>
        <wp:anchor distT="0" distB="0" distL="114300" distR="114300" simplePos="0" relativeHeight="251661824" behindDoc="0" locked="0" layoutInCell="1" allowOverlap="1" wp14:anchorId="656DC8E9" wp14:editId="0B1DBBC0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325120" cy="306070"/>
          <wp:effectExtent l="0" t="0" r="0" b="0"/>
          <wp:wrapSquare wrapText="bothSides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120" cy="306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5A5851">
      <w:rPr>
        <w:sz w:val="40"/>
        <w:szCs w:val="40"/>
      </w:rPr>
      <w:t>Jingga</w:t>
    </w:r>
    <w:proofErr w:type="spellEnd"/>
    <w:r w:rsidRPr="005A5851">
      <w:rPr>
        <w:sz w:val="40"/>
        <w:szCs w:val="40"/>
      </w:rPr>
      <w:t xml:space="preserve"> e. K.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80898"/>
    <w:multiLevelType w:val="hybridMultilevel"/>
    <w:tmpl w:val="D70C7E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449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41930374-6514-45cc-afb6-9d59981202d3}"/>
  </w:docVars>
  <w:rsids>
    <w:rsidRoot w:val="008A1B71"/>
    <w:rsid w:val="00023693"/>
    <w:rsid w:val="000241EC"/>
    <w:rsid w:val="0008511A"/>
    <w:rsid w:val="000C51AB"/>
    <w:rsid w:val="000E784C"/>
    <w:rsid w:val="000F74E7"/>
    <w:rsid w:val="0011094D"/>
    <w:rsid w:val="0012520E"/>
    <w:rsid w:val="0013400D"/>
    <w:rsid w:val="00141086"/>
    <w:rsid w:val="001728AC"/>
    <w:rsid w:val="001C5BB0"/>
    <w:rsid w:val="00243FBD"/>
    <w:rsid w:val="00252BC8"/>
    <w:rsid w:val="00285A03"/>
    <w:rsid w:val="002B62BF"/>
    <w:rsid w:val="002D7912"/>
    <w:rsid w:val="002E2C4F"/>
    <w:rsid w:val="0030307B"/>
    <w:rsid w:val="0032409B"/>
    <w:rsid w:val="00333430"/>
    <w:rsid w:val="0035235E"/>
    <w:rsid w:val="003656CA"/>
    <w:rsid w:val="00380889"/>
    <w:rsid w:val="003F2AE6"/>
    <w:rsid w:val="00406470"/>
    <w:rsid w:val="004327EE"/>
    <w:rsid w:val="00446282"/>
    <w:rsid w:val="00477DF4"/>
    <w:rsid w:val="00483160"/>
    <w:rsid w:val="004F32F2"/>
    <w:rsid w:val="004F55EB"/>
    <w:rsid w:val="005012A0"/>
    <w:rsid w:val="00506597"/>
    <w:rsid w:val="005532C7"/>
    <w:rsid w:val="005541D0"/>
    <w:rsid w:val="0055602D"/>
    <w:rsid w:val="00597324"/>
    <w:rsid w:val="005A5851"/>
    <w:rsid w:val="005B7A4A"/>
    <w:rsid w:val="005F59D0"/>
    <w:rsid w:val="006455E4"/>
    <w:rsid w:val="00651599"/>
    <w:rsid w:val="00672575"/>
    <w:rsid w:val="00677C5C"/>
    <w:rsid w:val="006B51DB"/>
    <w:rsid w:val="006D4541"/>
    <w:rsid w:val="006E26B9"/>
    <w:rsid w:val="0070107D"/>
    <w:rsid w:val="007217A9"/>
    <w:rsid w:val="00761A67"/>
    <w:rsid w:val="00766F67"/>
    <w:rsid w:val="00785452"/>
    <w:rsid w:val="00792D20"/>
    <w:rsid w:val="007A37FC"/>
    <w:rsid w:val="007A6796"/>
    <w:rsid w:val="007C1B13"/>
    <w:rsid w:val="007F6B65"/>
    <w:rsid w:val="008700C8"/>
    <w:rsid w:val="008A1B71"/>
    <w:rsid w:val="008B1BF1"/>
    <w:rsid w:val="008C2601"/>
    <w:rsid w:val="008F70FB"/>
    <w:rsid w:val="009078E7"/>
    <w:rsid w:val="0092079E"/>
    <w:rsid w:val="0094037A"/>
    <w:rsid w:val="00997A8F"/>
    <w:rsid w:val="009A1985"/>
    <w:rsid w:val="009A73A7"/>
    <w:rsid w:val="009C1BEE"/>
    <w:rsid w:val="00A03A65"/>
    <w:rsid w:val="00A27CF3"/>
    <w:rsid w:val="00A412A2"/>
    <w:rsid w:val="00A639EE"/>
    <w:rsid w:val="00AB612B"/>
    <w:rsid w:val="00AD26D2"/>
    <w:rsid w:val="00AF143B"/>
    <w:rsid w:val="00B1327A"/>
    <w:rsid w:val="00B2150C"/>
    <w:rsid w:val="00B40C6E"/>
    <w:rsid w:val="00B45BB8"/>
    <w:rsid w:val="00B700E7"/>
    <w:rsid w:val="00B772EA"/>
    <w:rsid w:val="00BA7BE1"/>
    <w:rsid w:val="00BD64A5"/>
    <w:rsid w:val="00BF14AA"/>
    <w:rsid w:val="00C05594"/>
    <w:rsid w:val="00C276F1"/>
    <w:rsid w:val="00CA33D4"/>
    <w:rsid w:val="00D13EC8"/>
    <w:rsid w:val="00D1697A"/>
    <w:rsid w:val="00D34B89"/>
    <w:rsid w:val="00D53D87"/>
    <w:rsid w:val="00D755F1"/>
    <w:rsid w:val="00DB2D21"/>
    <w:rsid w:val="00DE00C2"/>
    <w:rsid w:val="00EC5E49"/>
    <w:rsid w:val="00F10A45"/>
    <w:rsid w:val="00F15A41"/>
    <w:rsid w:val="00F16327"/>
    <w:rsid w:val="00F43956"/>
    <w:rsid w:val="00F94A57"/>
    <w:rsid w:val="00FB09E0"/>
    <w:rsid w:val="00FE1EA2"/>
    <w:rsid w:val="00FF7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84CE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13EC8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8A1B7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A1B71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80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77DF4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3400D"/>
    <w:p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761A6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761A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8B226-CB0B-41FA-A4E4-490A26B9D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Links>
    <vt:vector size="6" baseType="variant">
      <vt:variant>
        <vt:i4>4849736</vt:i4>
      </vt:variant>
      <vt:variant>
        <vt:i4>0</vt:i4>
      </vt:variant>
      <vt:variant>
        <vt:i4>0</vt:i4>
      </vt:variant>
      <vt:variant>
        <vt:i4>5</vt:i4>
      </vt:variant>
      <vt:variant>
        <vt:lpwstr>http://rechnungen-muster.de/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2023-06-29T15:17:00Z</dcterms:created>
  <dcterms:modified xsi:type="dcterms:W3CDTF">2023-06-29T17:24:00Z</dcterms:modified>
</cp:coreProperties>
</file>